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CF6B" w14:textId="77777777" w:rsidR="00D67F10" w:rsidRPr="00572989" w:rsidRDefault="00577772" w:rsidP="00572989">
      <w:pPr>
        <w:pStyle w:val="AralkYok"/>
        <w:jc w:val="center"/>
        <w:rPr>
          <w:b/>
          <w:bCs/>
          <w:sz w:val="24"/>
          <w:szCs w:val="24"/>
        </w:rPr>
      </w:pPr>
      <w:r w:rsidRPr="00572989">
        <w:rPr>
          <w:b/>
          <w:bCs/>
          <w:sz w:val="24"/>
          <w:szCs w:val="24"/>
        </w:rPr>
        <w:t>ORDU ÇALIŞMA VE İŞ KURUMU İL MÜDÜRLÜĞÜNE</w:t>
      </w:r>
    </w:p>
    <w:p w14:paraId="13BAC024" w14:textId="77777777" w:rsidR="00572989" w:rsidRPr="00572989" w:rsidRDefault="00572989" w:rsidP="00572989">
      <w:pPr>
        <w:pStyle w:val="AralkYok"/>
      </w:pPr>
    </w:p>
    <w:p w14:paraId="60C4FCAF" w14:textId="2C1F7546" w:rsidR="00D67F10" w:rsidRPr="00572989" w:rsidRDefault="00577772" w:rsidP="00652BAF">
      <w:pPr>
        <w:pStyle w:val="AralkYok"/>
        <w:ind w:firstLine="720"/>
        <w:jc w:val="both"/>
      </w:pPr>
      <w:proofErr w:type="spellStart"/>
      <w:r w:rsidRPr="00572989">
        <w:t>Aşağıda</w:t>
      </w:r>
      <w:proofErr w:type="spellEnd"/>
      <w:r w:rsidRPr="00572989">
        <w:t xml:space="preserve"> </w:t>
      </w:r>
      <w:proofErr w:type="spellStart"/>
      <w:r w:rsidRPr="00572989">
        <w:t>unvanı</w:t>
      </w:r>
      <w:proofErr w:type="spellEnd"/>
      <w:r w:rsidRPr="00572989">
        <w:t xml:space="preserve"> </w:t>
      </w:r>
      <w:proofErr w:type="spellStart"/>
      <w:r w:rsidRPr="00572989">
        <w:t>ve</w:t>
      </w:r>
      <w:proofErr w:type="spellEnd"/>
      <w:r w:rsidRPr="00572989">
        <w:t xml:space="preserve"> </w:t>
      </w:r>
      <w:proofErr w:type="spellStart"/>
      <w:r w:rsidRPr="00572989">
        <w:t>adresi</w:t>
      </w:r>
      <w:proofErr w:type="spellEnd"/>
      <w:r w:rsidRPr="00572989">
        <w:t xml:space="preserve"> </w:t>
      </w:r>
      <w:proofErr w:type="spellStart"/>
      <w:r w:rsidRPr="00572989">
        <w:t>yazılı</w:t>
      </w:r>
      <w:proofErr w:type="spellEnd"/>
      <w:r w:rsidRPr="00572989">
        <w:t xml:space="preserve"> işyerimize ait İş Sağlığı ve Güvenliği Tespit ve Öneri Defterinin İl Müdürlüğünüzce onaylanarak, ...............</w:t>
      </w:r>
      <w:r w:rsidR="00572989">
        <w:t>....</w:t>
      </w:r>
      <w:r w:rsidRPr="00572989">
        <w:t>......................... TC Kimlik Numaralı .....................</w:t>
      </w:r>
      <w:r w:rsidR="00572989">
        <w:t>...</w:t>
      </w:r>
      <w:r w:rsidRPr="00572989">
        <w:t xml:space="preserve">................... teslim edilmesi </w:t>
      </w:r>
      <w:proofErr w:type="gramStart"/>
      <w:r w:rsidRPr="00572989">
        <w:t>hususunda;</w:t>
      </w:r>
      <w:proofErr w:type="gramEnd"/>
    </w:p>
    <w:p w14:paraId="3E6D9F92" w14:textId="77777777" w:rsidR="00572989" w:rsidRDefault="00572989" w:rsidP="00572989">
      <w:pPr>
        <w:pStyle w:val="AralkYok"/>
        <w:ind w:firstLine="720"/>
      </w:pPr>
    </w:p>
    <w:p w14:paraId="001EA3FD" w14:textId="455DE6D7" w:rsidR="00D67F10" w:rsidRDefault="00577772" w:rsidP="00572989">
      <w:pPr>
        <w:pStyle w:val="AralkYok"/>
        <w:ind w:firstLine="720"/>
      </w:pPr>
      <w:proofErr w:type="spellStart"/>
      <w:r w:rsidRPr="00572989">
        <w:t>Gereğini</w:t>
      </w:r>
      <w:proofErr w:type="spellEnd"/>
      <w:r w:rsidRPr="00572989">
        <w:t xml:space="preserve"> arz </w:t>
      </w:r>
      <w:proofErr w:type="spellStart"/>
      <w:r w:rsidRPr="00572989">
        <w:t>ederim</w:t>
      </w:r>
      <w:proofErr w:type="spellEnd"/>
      <w:r w:rsidRPr="00572989">
        <w:t>. ....../....../2026</w:t>
      </w:r>
    </w:p>
    <w:p w14:paraId="5A181A8A" w14:textId="77777777" w:rsidR="00572989" w:rsidRDefault="00572989" w:rsidP="00572989">
      <w:pPr>
        <w:pStyle w:val="AralkYok"/>
      </w:pPr>
    </w:p>
    <w:p w14:paraId="60012630" w14:textId="77777777" w:rsidR="00572989" w:rsidRPr="00572989" w:rsidRDefault="00572989" w:rsidP="00572989">
      <w:pPr>
        <w:pStyle w:val="AralkYok"/>
      </w:pPr>
    </w:p>
    <w:p w14:paraId="526E346E" w14:textId="0BEF3434" w:rsidR="00D67F10" w:rsidRPr="00572989" w:rsidRDefault="00577772" w:rsidP="00572989">
      <w:pPr>
        <w:pStyle w:val="AralkYok"/>
        <w:rPr>
          <w:b/>
          <w:bCs/>
          <w:u w:val="single"/>
        </w:rPr>
      </w:pPr>
      <w:proofErr w:type="spellStart"/>
      <w:r w:rsidRPr="00572989">
        <w:rPr>
          <w:b/>
          <w:bCs/>
          <w:u w:val="single"/>
        </w:rPr>
        <w:t>İşyeri</w:t>
      </w:r>
      <w:proofErr w:type="spellEnd"/>
      <w:r w:rsidRPr="00572989">
        <w:rPr>
          <w:b/>
          <w:bCs/>
          <w:u w:val="single"/>
        </w:rPr>
        <w:t xml:space="preserve"> </w:t>
      </w:r>
      <w:proofErr w:type="spellStart"/>
      <w:r w:rsidRPr="00572989">
        <w:rPr>
          <w:b/>
          <w:bCs/>
          <w:u w:val="single"/>
        </w:rPr>
        <w:t>Adresi</w:t>
      </w:r>
      <w:proofErr w:type="spellEnd"/>
      <w:r w:rsidR="00572989" w:rsidRPr="00572989">
        <w:rPr>
          <w:b/>
          <w:bCs/>
          <w:u w:val="single"/>
        </w:rPr>
        <w:tab/>
      </w:r>
      <w:r w:rsidR="00572989" w:rsidRPr="00572989">
        <w:rPr>
          <w:b/>
          <w:bCs/>
          <w:u w:val="single"/>
        </w:rPr>
        <w:tab/>
      </w:r>
      <w:r w:rsidRPr="00572989">
        <w:rPr>
          <w:b/>
          <w:bCs/>
          <w:u w:val="single"/>
        </w:rPr>
        <w:t xml:space="preserve">: </w:t>
      </w:r>
    </w:p>
    <w:p w14:paraId="7094D589" w14:textId="77777777" w:rsidR="00572989" w:rsidRDefault="00572989" w:rsidP="00572989">
      <w:pPr>
        <w:pStyle w:val="AralkYok"/>
        <w:rPr>
          <w:b/>
          <w:bCs/>
          <w:u w:val="single"/>
        </w:rPr>
      </w:pPr>
    </w:p>
    <w:p w14:paraId="726FBEEB" w14:textId="77777777" w:rsidR="00572989" w:rsidRDefault="00572989" w:rsidP="00572989">
      <w:pPr>
        <w:pStyle w:val="AralkYok"/>
        <w:rPr>
          <w:b/>
          <w:bCs/>
          <w:u w:val="single"/>
        </w:rPr>
      </w:pPr>
    </w:p>
    <w:p w14:paraId="3B85E82C" w14:textId="77777777" w:rsidR="00572989" w:rsidRPr="00572989" w:rsidRDefault="00572989" w:rsidP="00572989">
      <w:pPr>
        <w:pStyle w:val="AralkYok"/>
        <w:rPr>
          <w:b/>
          <w:bCs/>
          <w:u w:val="single"/>
        </w:rPr>
      </w:pPr>
    </w:p>
    <w:p w14:paraId="68DE536C" w14:textId="72B2710D" w:rsidR="00D67F10" w:rsidRPr="00572989" w:rsidRDefault="00577772" w:rsidP="00572989">
      <w:pPr>
        <w:pStyle w:val="AralkYok"/>
        <w:rPr>
          <w:b/>
          <w:bCs/>
          <w:u w:val="single"/>
        </w:rPr>
      </w:pPr>
      <w:proofErr w:type="spellStart"/>
      <w:r w:rsidRPr="00572989">
        <w:rPr>
          <w:b/>
          <w:bCs/>
          <w:u w:val="single"/>
        </w:rPr>
        <w:t>İşyeri</w:t>
      </w:r>
      <w:proofErr w:type="spellEnd"/>
      <w:r w:rsidRPr="00572989">
        <w:rPr>
          <w:b/>
          <w:bCs/>
          <w:u w:val="single"/>
        </w:rPr>
        <w:t xml:space="preserve"> SGK </w:t>
      </w:r>
      <w:proofErr w:type="spellStart"/>
      <w:r w:rsidRPr="00572989">
        <w:rPr>
          <w:b/>
          <w:bCs/>
          <w:u w:val="single"/>
        </w:rPr>
        <w:t>Sicil</w:t>
      </w:r>
      <w:proofErr w:type="spellEnd"/>
      <w:r w:rsidRPr="00572989">
        <w:rPr>
          <w:b/>
          <w:bCs/>
          <w:u w:val="single"/>
        </w:rPr>
        <w:t xml:space="preserve"> No</w:t>
      </w:r>
      <w:r w:rsidR="00572989" w:rsidRPr="00572989">
        <w:rPr>
          <w:b/>
          <w:bCs/>
          <w:u w:val="single"/>
        </w:rPr>
        <w:tab/>
      </w:r>
      <w:r w:rsidRPr="00572989">
        <w:rPr>
          <w:b/>
          <w:bCs/>
          <w:u w:val="single"/>
        </w:rPr>
        <w:t xml:space="preserve">: </w:t>
      </w:r>
    </w:p>
    <w:p w14:paraId="44FB6C25" w14:textId="77777777" w:rsidR="00572989" w:rsidRPr="00572989" w:rsidRDefault="00572989" w:rsidP="00572989">
      <w:pPr>
        <w:pStyle w:val="AralkYok"/>
        <w:rPr>
          <w:b/>
          <w:bCs/>
          <w:u w:val="single"/>
        </w:rPr>
      </w:pPr>
    </w:p>
    <w:p w14:paraId="08FC0C6B" w14:textId="42A7E879" w:rsidR="00572989" w:rsidRPr="00572989" w:rsidRDefault="00572989" w:rsidP="00572989">
      <w:pPr>
        <w:pStyle w:val="AralkYok"/>
        <w:rPr>
          <w:b/>
          <w:bCs/>
          <w:u w:val="single"/>
        </w:rPr>
      </w:pPr>
      <w:proofErr w:type="spellStart"/>
      <w:r w:rsidRPr="00572989">
        <w:rPr>
          <w:b/>
          <w:bCs/>
          <w:u w:val="single"/>
        </w:rPr>
        <w:t>İşyeri</w:t>
      </w:r>
      <w:proofErr w:type="spellEnd"/>
      <w:r w:rsidRPr="00572989">
        <w:rPr>
          <w:b/>
          <w:bCs/>
          <w:u w:val="single"/>
        </w:rPr>
        <w:t xml:space="preserve"> DETSİS No</w:t>
      </w:r>
      <w:r w:rsidRPr="00572989">
        <w:rPr>
          <w:b/>
          <w:bCs/>
          <w:u w:val="single"/>
        </w:rPr>
        <w:tab/>
        <w:t>:</w:t>
      </w:r>
    </w:p>
    <w:p w14:paraId="343352EB" w14:textId="77777777" w:rsidR="00D67F10" w:rsidRPr="00572989" w:rsidRDefault="00577772" w:rsidP="00572989">
      <w:pPr>
        <w:pStyle w:val="AralkYok"/>
        <w:jc w:val="right"/>
        <w:rPr>
          <w:color w:val="D9D9D9" w:themeColor="background1" w:themeShade="D9"/>
        </w:rPr>
      </w:pPr>
      <w:r w:rsidRPr="00572989">
        <w:br/>
      </w:r>
      <w:r w:rsidRPr="00572989">
        <w:rPr>
          <w:color w:val="D9D9D9" w:themeColor="background1" w:themeShade="D9"/>
        </w:rPr>
        <w:t>İşveren Adı Soyadı</w:t>
      </w:r>
    </w:p>
    <w:p w14:paraId="3000BE70" w14:textId="77777777" w:rsidR="00D67F10" w:rsidRPr="00572989" w:rsidRDefault="00577772" w:rsidP="00572989">
      <w:pPr>
        <w:pStyle w:val="AralkYok"/>
        <w:jc w:val="right"/>
        <w:rPr>
          <w:color w:val="D9D9D9" w:themeColor="background1" w:themeShade="D9"/>
        </w:rPr>
      </w:pPr>
      <w:r w:rsidRPr="00572989">
        <w:rPr>
          <w:color w:val="D9D9D9" w:themeColor="background1" w:themeShade="D9"/>
        </w:rPr>
        <w:t>Kaşe/İmza</w:t>
      </w:r>
    </w:p>
    <w:p w14:paraId="2796A9F4" w14:textId="4F3EDA50" w:rsidR="00D67F10" w:rsidRPr="00572989" w:rsidRDefault="00577772" w:rsidP="00572989">
      <w:pPr>
        <w:pStyle w:val="AralkYok"/>
      </w:pPr>
      <w:r w:rsidRPr="00572989">
        <w:br/>
      </w:r>
      <w:r w:rsidRPr="00572989">
        <w:rPr>
          <w:b/>
          <w:bCs/>
          <w:u w:val="single"/>
        </w:rPr>
        <w:t>Ek</w:t>
      </w:r>
      <w:r w:rsidR="00572989" w:rsidRPr="00572989">
        <w:rPr>
          <w:b/>
          <w:bCs/>
          <w:u w:val="single"/>
        </w:rPr>
        <w:tab/>
      </w:r>
      <w:r w:rsidR="00572989" w:rsidRPr="00572989">
        <w:rPr>
          <w:b/>
          <w:bCs/>
          <w:u w:val="single"/>
        </w:rPr>
        <w:tab/>
      </w:r>
      <w:r w:rsidR="00572989" w:rsidRPr="00572989">
        <w:rPr>
          <w:b/>
          <w:bCs/>
          <w:u w:val="single"/>
        </w:rPr>
        <w:tab/>
      </w:r>
      <w:r w:rsidRPr="00572989">
        <w:rPr>
          <w:b/>
          <w:bCs/>
          <w:u w:val="single"/>
        </w:rPr>
        <w:t>:</w:t>
      </w:r>
      <w:r w:rsidRPr="00572989">
        <w:t xml:space="preserve"> 1 </w:t>
      </w:r>
      <w:proofErr w:type="spellStart"/>
      <w:r w:rsidRPr="00572989">
        <w:t>Adet</w:t>
      </w:r>
      <w:proofErr w:type="spellEnd"/>
      <w:r w:rsidRPr="00572989">
        <w:t xml:space="preserve"> İş Sağlığı ve Güvenliği Tespit ve Öneri Defteri.</w:t>
      </w:r>
    </w:p>
    <w:p w14:paraId="012AFD16" w14:textId="77777777" w:rsidR="00572989" w:rsidRDefault="00572989" w:rsidP="00572989">
      <w:pPr>
        <w:pStyle w:val="AralkYok"/>
      </w:pPr>
    </w:p>
    <w:p w14:paraId="38B14805" w14:textId="77777777" w:rsidR="00572989" w:rsidRDefault="00572989" w:rsidP="00572989">
      <w:pPr>
        <w:pStyle w:val="AralkYok"/>
      </w:pPr>
    </w:p>
    <w:p w14:paraId="105CE4C2" w14:textId="77777777" w:rsidR="00572989" w:rsidRDefault="00572989" w:rsidP="00572989">
      <w:pPr>
        <w:pStyle w:val="AralkYok"/>
      </w:pPr>
    </w:p>
    <w:p w14:paraId="38CA55B0" w14:textId="77777777" w:rsidR="00572989" w:rsidRDefault="00572989" w:rsidP="00572989">
      <w:pPr>
        <w:pStyle w:val="AralkYok"/>
      </w:pPr>
    </w:p>
    <w:p w14:paraId="2DD45216" w14:textId="77777777" w:rsidR="00572989" w:rsidRDefault="00572989" w:rsidP="00572989">
      <w:pPr>
        <w:pStyle w:val="AralkYok"/>
      </w:pPr>
    </w:p>
    <w:p w14:paraId="5A02B242" w14:textId="45461D06" w:rsidR="00D67F10" w:rsidRPr="00572989" w:rsidRDefault="00577772" w:rsidP="00572989">
      <w:pPr>
        <w:pStyle w:val="AralkYok"/>
        <w:ind w:firstLine="720"/>
        <w:rPr>
          <w:b/>
          <w:bCs/>
          <w:sz w:val="24"/>
          <w:szCs w:val="24"/>
        </w:rPr>
      </w:pPr>
      <w:r w:rsidRPr="00572989">
        <w:rPr>
          <w:b/>
          <w:bCs/>
          <w:sz w:val="24"/>
          <w:szCs w:val="24"/>
        </w:rPr>
        <w:t>İSG DEFTERİ ONAY GEREKÇESİ</w:t>
      </w:r>
    </w:p>
    <w:p w14:paraId="10FB99A5" w14:textId="77777777" w:rsidR="00572989" w:rsidRDefault="00572989" w:rsidP="00572989">
      <w:pPr>
        <w:pStyle w:val="AralkYok"/>
        <w:rPr>
          <w:rFonts w:ascii="Segoe UI Symbol" w:hAnsi="Segoe UI Symbol" w:cs="Segoe UI Symbol"/>
        </w:rPr>
      </w:pPr>
    </w:p>
    <w:p w14:paraId="347D65CB" w14:textId="5FCE861B" w:rsidR="00D67F10" w:rsidRPr="00572989" w:rsidRDefault="00577772" w:rsidP="00572989">
      <w:pPr>
        <w:pStyle w:val="AralkYok"/>
        <w:ind w:left="720"/>
      </w:pPr>
      <w:r w:rsidRPr="00572989">
        <w:rPr>
          <w:rFonts w:ascii="Segoe UI Symbol" w:hAnsi="Segoe UI Symbol" w:cs="Segoe UI Symbol"/>
        </w:rPr>
        <w:t>☐</w:t>
      </w:r>
      <w:r w:rsidRPr="00572989">
        <w:t xml:space="preserve"> İlk Onay</w:t>
      </w:r>
    </w:p>
    <w:p w14:paraId="49B6F217" w14:textId="77777777" w:rsidR="00D67F10" w:rsidRPr="00572989" w:rsidRDefault="00577772" w:rsidP="00572989">
      <w:pPr>
        <w:pStyle w:val="AralkYok"/>
        <w:ind w:left="720"/>
      </w:pPr>
      <w:r w:rsidRPr="00572989">
        <w:rPr>
          <w:rFonts w:ascii="Segoe UI Symbol" w:hAnsi="Segoe UI Symbol" w:cs="Segoe UI Symbol"/>
        </w:rPr>
        <w:t>☐</w:t>
      </w:r>
      <w:r w:rsidRPr="00572989">
        <w:t xml:space="preserve"> Önceki Onaylanan Defterin Bitmesi</w:t>
      </w:r>
    </w:p>
    <w:p w14:paraId="0A7231ED" w14:textId="77777777" w:rsidR="00D67F10" w:rsidRPr="00572989" w:rsidRDefault="00577772" w:rsidP="00572989">
      <w:pPr>
        <w:pStyle w:val="AralkYok"/>
        <w:ind w:left="720"/>
      </w:pPr>
      <w:r w:rsidRPr="00572989">
        <w:rPr>
          <w:rFonts w:ascii="Segoe UI Symbol" w:hAnsi="Segoe UI Symbol" w:cs="Segoe UI Symbol"/>
        </w:rPr>
        <w:t>☐</w:t>
      </w:r>
      <w:r w:rsidRPr="00572989">
        <w:t xml:space="preserve"> Önceki Onaylanan defterin yıpranması, kaybolması vb.</w:t>
      </w:r>
    </w:p>
    <w:p w14:paraId="44381F76" w14:textId="77777777" w:rsidR="00572989" w:rsidRDefault="00577772" w:rsidP="00572989">
      <w:pPr>
        <w:pStyle w:val="AralkYok"/>
      </w:pPr>
      <w:r w:rsidRPr="00572989">
        <w:br/>
      </w:r>
    </w:p>
    <w:p w14:paraId="2022F0BE" w14:textId="77777777" w:rsidR="00572989" w:rsidRPr="00572989" w:rsidRDefault="00572989" w:rsidP="00572989">
      <w:pPr>
        <w:pStyle w:val="AralkYok"/>
        <w:rPr>
          <w:b/>
          <w:bCs/>
        </w:rPr>
      </w:pPr>
    </w:p>
    <w:p w14:paraId="59F21535" w14:textId="381BDE10" w:rsidR="00D67F10" w:rsidRDefault="00577772" w:rsidP="00572989">
      <w:pPr>
        <w:pStyle w:val="AralkYok"/>
        <w:jc w:val="both"/>
        <w:rPr>
          <w:b/>
          <w:bCs/>
        </w:rPr>
      </w:pPr>
      <w:r w:rsidRPr="00572989">
        <w:rPr>
          <w:b/>
          <w:bCs/>
        </w:rPr>
        <w:t xml:space="preserve">UYARI: </w:t>
      </w:r>
      <w:proofErr w:type="spellStart"/>
      <w:r w:rsidRPr="00572989">
        <w:rPr>
          <w:b/>
          <w:bCs/>
        </w:rPr>
        <w:t>İşveren</w:t>
      </w:r>
      <w:proofErr w:type="spellEnd"/>
      <w:r w:rsidRPr="00572989">
        <w:rPr>
          <w:b/>
          <w:bCs/>
        </w:rPr>
        <w:t xml:space="preserve"> (</w:t>
      </w:r>
      <w:proofErr w:type="spellStart"/>
      <w:r w:rsidRPr="00572989">
        <w:rPr>
          <w:b/>
          <w:bCs/>
        </w:rPr>
        <w:t>veya</w:t>
      </w:r>
      <w:proofErr w:type="spellEnd"/>
      <w:r w:rsidRPr="00572989">
        <w:rPr>
          <w:b/>
          <w:bCs/>
        </w:rPr>
        <w:t xml:space="preserve"> </w:t>
      </w:r>
      <w:proofErr w:type="spellStart"/>
      <w:r w:rsidRPr="00572989">
        <w:rPr>
          <w:b/>
          <w:bCs/>
        </w:rPr>
        <w:t>vekili</w:t>
      </w:r>
      <w:proofErr w:type="spellEnd"/>
      <w:r w:rsidRPr="00572989">
        <w:rPr>
          <w:b/>
          <w:bCs/>
        </w:rPr>
        <w:t xml:space="preserve">) olarak, onaylanması için İŞKUR’a verdiğim İş Sağlığı ve Güvenliği Tespit ve Öneri Defterimi, İş Sağlığı ve Güvenliği Genel Müdürlüğü’nün mevzuat ve talimatları gereğince, verdiğim günden itibaren 30 gün içinde teslim almadığım takdirde, onay makamı tarafından defterimin imha </w:t>
      </w:r>
      <w:proofErr w:type="spellStart"/>
      <w:r w:rsidRPr="00572989">
        <w:rPr>
          <w:b/>
          <w:bCs/>
        </w:rPr>
        <w:t>edilebileceğine</w:t>
      </w:r>
      <w:proofErr w:type="spellEnd"/>
      <w:r w:rsidRPr="00572989">
        <w:rPr>
          <w:b/>
          <w:bCs/>
        </w:rPr>
        <w:t xml:space="preserve"> </w:t>
      </w:r>
      <w:proofErr w:type="spellStart"/>
      <w:r w:rsidRPr="00572989">
        <w:rPr>
          <w:b/>
          <w:bCs/>
        </w:rPr>
        <w:t>dair</w:t>
      </w:r>
      <w:proofErr w:type="spellEnd"/>
      <w:r w:rsidRPr="00572989">
        <w:rPr>
          <w:b/>
          <w:bCs/>
        </w:rPr>
        <w:t xml:space="preserve"> </w:t>
      </w:r>
      <w:proofErr w:type="spellStart"/>
      <w:r w:rsidRPr="00572989">
        <w:rPr>
          <w:b/>
          <w:bCs/>
        </w:rPr>
        <w:t>bilgi</w:t>
      </w:r>
      <w:proofErr w:type="spellEnd"/>
      <w:r w:rsidRPr="00572989">
        <w:rPr>
          <w:b/>
          <w:bCs/>
        </w:rPr>
        <w:t xml:space="preserve"> </w:t>
      </w:r>
      <w:proofErr w:type="spellStart"/>
      <w:r w:rsidRPr="00572989">
        <w:rPr>
          <w:b/>
          <w:bCs/>
        </w:rPr>
        <w:t>aldım</w:t>
      </w:r>
      <w:proofErr w:type="spellEnd"/>
      <w:r w:rsidRPr="00572989">
        <w:rPr>
          <w:b/>
          <w:bCs/>
        </w:rPr>
        <w:t>.</w:t>
      </w:r>
    </w:p>
    <w:p w14:paraId="30155FD0" w14:textId="77777777" w:rsidR="00572989" w:rsidRPr="00572989" w:rsidRDefault="00572989" w:rsidP="00572989">
      <w:pPr>
        <w:pStyle w:val="AralkYok"/>
        <w:rPr>
          <w:b/>
          <w:bCs/>
        </w:rPr>
      </w:pPr>
    </w:p>
    <w:p w14:paraId="3724705D" w14:textId="77777777" w:rsidR="00D67F10" w:rsidRPr="00572989" w:rsidRDefault="00577772" w:rsidP="00572989">
      <w:pPr>
        <w:pStyle w:val="AralkYok"/>
        <w:jc w:val="right"/>
        <w:rPr>
          <w:color w:val="D9D9D9" w:themeColor="background1" w:themeShade="D9"/>
        </w:rPr>
      </w:pPr>
      <w:r w:rsidRPr="00572989">
        <w:br/>
      </w:r>
      <w:r w:rsidRPr="00572989">
        <w:rPr>
          <w:color w:val="D9D9D9" w:themeColor="background1" w:themeShade="D9"/>
        </w:rPr>
        <w:t>İşveren Ad Soyad</w:t>
      </w:r>
    </w:p>
    <w:p w14:paraId="0BF77F06" w14:textId="77777777" w:rsidR="00D67F10" w:rsidRPr="00572989" w:rsidRDefault="00577772" w:rsidP="00572989">
      <w:pPr>
        <w:pStyle w:val="AralkYok"/>
        <w:jc w:val="right"/>
        <w:rPr>
          <w:color w:val="D9D9D9" w:themeColor="background1" w:themeShade="D9"/>
        </w:rPr>
      </w:pPr>
      <w:r w:rsidRPr="00572989">
        <w:rPr>
          <w:color w:val="D9D9D9" w:themeColor="background1" w:themeShade="D9"/>
        </w:rPr>
        <w:t>İmza</w:t>
      </w:r>
    </w:p>
    <w:p w14:paraId="6C975F84" w14:textId="77777777" w:rsidR="00572989" w:rsidRDefault="00572989" w:rsidP="00572989">
      <w:pPr>
        <w:pStyle w:val="AralkYok"/>
      </w:pPr>
    </w:p>
    <w:p w14:paraId="521BF3A0" w14:textId="3FDF3CF7" w:rsidR="00D67F10" w:rsidRPr="00572989" w:rsidRDefault="00577772" w:rsidP="00572989">
      <w:pPr>
        <w:pStyle w:val="AralkYok"/>
        <w:ind w:left="720"/>
      </w:pPr>
      <w:r w:rsidRPr="00572989">
        <w:br/>
        <w:t xml:space="preserve">Onaylanan İş Sağlığı ve Güvenliği Tespit ve Öneri </w:t>
      </w:r>
      <w:proofErr w:type="spellStart"/>
      <w:r w:rsidRPr="00572989">
        <w:t>Defterini</w:t>
      </w:r>
      <w:proofErr w:type="spellEnd"/>
      <w:r w:rsidRPr="00572989">
        <w:t xml:space="preserve"> Elden Teslim </w:t>
      </w:r>
      <w:proofErr w:type="spellStart"/>
      <w:r w:rsidRPr="00572989">
        <w:t>Aldım</w:t>
      </w:r>
      <w:proofErr w:type="spellEnd"/>
      <w:r w:rsidRPr="00572989">
        <w:t>.</w:t>
      </w:r>
      <w:r w:rsidR="00572989">
        <w:t xml:space="preserve">  </w:t>
      </w:r>
      <w:r w:rsidRPr="00572989">
        <w:t>....../....../2026</w:t>
      </w:r>
    </w:p>
    <w:p w14:paraId="1B63E5F0" w14:textId="77777777" w:rsidR="00572989" w:rsidRDefault="00572989" w:rsidP="00572989">
      <w:pPr>
        <w:pStyle w:val="AralkYok"/>
      </w:pPr>
    </w:p>
    <w:p w14:paraId="56302525" w14:textId="77777777" w:rsidR="00572989" w:rsidRDefault="00572989" w:rsidP="00572989">
      <w:pPr>
        <w:pStyle w:val="AralkYok"/>
      </w:pPr>
    </w:p>
    <w:p w14:paraId="155E2A54" w14:textId="02156977" w:rsidR="00D67F10" w:rsidRPr="00572989" w:rsidRDefault="00577772" w:rsidP="00572989">
      <w:pPr>
        <w:pStyle w:val="AralkYok"/>
        <w:spacing w:line="480" w:lineRule="auto"/>
      </w:pPr>
      <w:proofErr w:type="spellStart"/>
      <w:proofErr w:type="gramStart"/>
      <w:r w:rsidRPr="00572989">
        <w:t>Ad</w:t>
      </w:r>
      <w:proofErr w:type="spellEnd"/>
      <w:proofErr w:type="gramEnd"/>
      <w:r w:rsidRPr="00572989">
        <w:t xml:space="preserve"> </w:t>
      </w:r>
      <w:proofErr w:type="spellStart"/>
      <w:r w:rsidRPr="00572989">
        <w:t>Soyad</w:t>
      </w:r>
      <w:proofErr w:type="spellEnd"/>
      <w:proofErr w:type="gramStart"/>
      <w:r w:rsidR="00572989">
        <w:tab/>
      </w:r>
      <w:r w:rsidRPr="00572989">
        <w:t>:</w:t>
      </w:r>
      <w:r w:rsidRPr="00572989">
        <w:t>........................................</w:t>
      </w:r>
      <w:proofErr w:type="gramEnd"/>
    </w:p>
    <w:p w14:paraId="588A8CE4" w14:textId="28D1F27B" w:rsidR="00D67F10" w:rsidRPr="00572989" w:rsidRDefault="00577772" w:rsidP="00572989">
      <w:pPr>
        <w:pStyle w:val="AralkYok"/>
        <w:spacing w:line="480" w:lineRule="auto"/>
      </w:pPr>
      <w:proofErr w:type="spellStart"/>
      <w:r w:rsidRPr="00572989">
        <w:t>Telefon</w:t>
      </w:r>
      <w:proofErr w:type="spellEnd"/>
      <w:r w:rsidR="00572989">
        <w:tab/>
      </w:r>
      <w:proofErr w:type="gramStart"/>
      <w:r w:rsidR="00572989">
        <w:tab/>
      </w:r>
      <w:r w:rsidRPr="00572989">
        <w:t>:</w:t>
      </w:r>
      <w:r w:rsidRPr="00572989">
        <w:t>........................................</w:t>
      </w:r>
      <w:proofErr w:type="gramEnd"/>
    </w:p>
    <w:p w14:paraId="564BDF64" w14:textId="2FA74A4A" w:rsidR="00D67F10" w:rsidRPr="00572989" w:rsidRDefault="00577772" w:rsidP="00572989">
      <w:pPr>
        <w:pStyle w:val="AralkYok"/>
        <w:spacing w:line="480" w:lineRule="auto"/>
      </w:pPr>
      <w:proofErr w:type="spellStart"/>
      <w:r w:rsidRPr="00572989">
        <w:t>İmza</w:t>
      </w:r>
      <w:proofErr w:type="spellEnd"/>
      <w:r w:rsidR="00572989">
        <w:tab/>
      </w:r>
      <w:r w:rsidR="00572989">
        <w:tab/>
      </w:r>
      <w:r w:rsidRPr="00572989">
        <w:t>: ........................................</w:t>
      </w:r>
    </w:p>
    <w:sectPr w:rsidR="00D67F10" w:rsidRPr="00572989" w:rsidSect="00572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31505685">
    <w:abstractNumId w:val="8"/>
  </w:num>
  <w:num w:numId="2" w16cid:durableId="297498015">
    <w:abstractNumId w:val="6"/>
  </w:num>
  <w:num w:numId="3" w16cid:durableId="1433819608">
    <w:abstractNumId w:val="5"/>
  </w:num>
  <w:num w:numId="4" w16cid:durableId="1770655355">
    <w:abstractNumId w:val="4"/>
  </w:num>
  <w:num w:numId="5" w16cid:durableId="1796679245">
    <w:abstractNumId w:val="7"/>
  </w:num>
  <w:num w:numId="6" w16cid:durableId="16348974">
    <w:abstractNumId w:val="3"/>
  </w:num>
  <w:num w:numId="7" w16cid:durableId="1073702089">
    <w:abstractNumId w:val="2"/>
  </w:num>
  <w:num w:numId="8" w16cid:durableId="1619338003">
    <w:abstractNumId w:val="1"/>
  </w:num>
  <w:num w:numId="9" w16cid:durableId="211772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2989"/>
    <w:rsid w:val="00577772"/>
    <w:rsid w:val="00652BAF"/>
    <w:rsid w:val="00A77D42"/>
    <w:rsid w:val="00AA1D8D"/>
    <w:rsid w:val="00B47730"/>
    <w:rsid w:val="00C7136C"/>
    <w:rsid w:val="00CB0664"/>
    <w:rsid w:val="00D67F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DD3A08"/>
  <w14:defaultImageDpi w14:val="300"/>
  <w15:docId w15:val="{73064383-129C-4271-9417-AEF654F7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1135</Characters>
  <Application>Microsoft Office Word</Application>
  <DocSecurity>0</DocSecurity>
  <Lines>26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Tevfik Fikret KOLOĞLU</cp:lastModifiedBy>
  <cp:revision>3</cp:revision>
  <dcterms:created xsi:type="dcterms:W3CDTF">2026-04-09T14:32:00Z</dcterms:created>
  <dcterms:modified xsi:type="dcterms:W3CDTF">2026-04-09T14:35:00Z</dcterms:modified>
  <cp:category/>
</cp:coreProperties>
</file>